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Parc d'attractions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photos    </w:t>
      </w:r>
      <w:r>
        <w:t xml:space="preserve">   regardé    </w:t>
      </w:r>
      <w:r>
        <w:t xml:space="preserve">   joué    </w:t>
      </w:r>
      <w:r>
        <w:t xml:space="preserve">   visité    </w:t>
      </w:r>
      <w:r>
        <w:t xml:space="preserve">   vu    </w:t>
      </w:r>
      <w:r>
        <w:t xml:space="preserve">   bu    </w:t>
      </w:r>
      <w:r>
        <w:t xml:space="preserve">   pris    </w:t>
      </w:r>
      <w:r>
        <w:t xml:space="preserve">   fait    </w:t>
      </w:r>
      <w:r>
        <w:t xml:space="preserve">   acheté    </w:t>
      </w:r>
      <w:r>
        <w:t xml:space="preserve">   mangé    </w:t>
      </w:r>
      <w:r>
        <w:t xml:space="preserve">   souvenirs    </w:t>
      </w:r>
      <w:r>
        <w:t xml:space="preserve">   manèges    </w:t>
      </w:r>
      <w:r>
        <w:t xml:space="preserve">   frites    </w:t>
      </w:r>
      <w:r>
        <w:t xml:space="preserve">   nounours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Parc d'attractions</dc:title>
  <dcterms:created xsi:type="dcterms:W3CDTF">2021-10-11T14:02:31Z</dcterms:created>
  <dcterms:modified xsi:type="dcterms:W3CDTF">2021-10-11T14:02:31Z</dcterms:modified>
</cp:coreProperties>
</file>