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 Management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Theory-Based model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Parent Management Training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Involvement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Small Rewards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Externalizing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Academic Success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 Encouragement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Positive Activities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Homework Engagement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Parent Supervision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Youth Adjustment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Limit 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Appropriate Discipline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Aggression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Parenting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Restricting Privileges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Effective Parenting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Effective 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Parental Monitoring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Homework Completion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Management Training</dc:title>
  <dcterms:created xsi:type="dcterms:W3CDTF">2021-10-11T14:02:07Z</dcterms:created>
  <dcterms:modified xsi:type="dcterms:W3CDTF">2021-10-11T14:02:07Z</dcterms:modified>
</cp:coreProperties>
</file>