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timeframe of an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Injection given at 5-15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6th patient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Injection given at 90 degrees everytime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Container for single dose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used for intramuscular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occurs when you prick your finger with a sharp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Injection given at 45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Syringe measured in hundreths of a milliliter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injection method to use for staining/irritating medications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Parenterals</dc:title>
  <dcterms:created xsi:type="dcterms:W3CDTF">2021-10-11T14:01:09Z</dcterms:created>
  <dcterms:modified xsi:type="dcterms:W3CDTF">2021-10-11T14:01:09Z</dcterms:modified>
</cp:coreProperties>
</file>