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Parenthood - Infant/Toddler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 seat should face that way until the child turns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Substitution to breast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fluid and milk builds up in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"body part" usually falls off 2 weeks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wrap a baby in garments or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bath given to a newborn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Tender spot or lump in breast caused by the duct getting blocked with thick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health professional who specializes in breastfeeding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Breastfeeding position where the baby is held like a football under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the baby attaches to the breast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Parenthood - Infant/Toddler Care</dc:title>
  <dcterms:created xsi:type="dcterms:W3CDTF">2021-10-11T14:02:46Z</dcterms:created>
  <dcterms:modified xsi:type="dcterms:W3CDTF">2021-10-11T14:02:46Z</dcterms:modified>
</cp:coreProperties>
</file>