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Conception    </w:t>
      </w:r>
      <w:r>
        <w:t xml:space="preserve">   Pregnancy    </w:t>
      </w:r>
      <w:r>
        <w:t xml:space="preserve">   Trimesters    </w:t>
      </w:r>
      <w:r>
        <w:t xml:space="preserve">   Protecting    </w:t>
      </w:r>
      <w:r>
        <w:t xml:space="preserve">   Nurturing    </w:t>
      </w:r>
      <w:r>
        <w:t xml:space="preserve">   Guiding    </w:t>
      </w:r>
      <w:r>
        <w:t xml:space="preserve">   Teaching    </w:t>
      </w:r>
      <w:r>
        <w:t xml:space="preserve">   Punishment    </w:t>
      </w:r>
      <w:r>
        <w:t xml:space="preserve">   Authoritarian    </w:t>
      </w:r>
      <w:r>
        <w:t xml:space="preserve">   Permissive    </w:t>
      </w:r>
      <w:r>
        <w:t xml:space="preserve">   Authoritative    </w:t>
      </w:r>
      <w:r>
        <w:t xml:space="preserve">   Focus    </w:t>
      </w:r>
      <w:r>
        <w:t xml:space="preserve">   Patience    </w:t>
      </w:r>
      <w:r>
        <w:t xml:space="preserve">   Parenting    </w:t>
      </w:r>
      <w:r>
        <w:t xml:space="preserve">   Behaviour    </w:t>
      </w:r>
      <w:r>
        <w:t xml:space="preserve">   Love    </w:t>
      </w:r>
      <w:r>
        <w:t xml:space="preserve">   Discipline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</dc:title>
  <dcterms:created xsi:type="dcterms:W3CDTF">2021-10-11T14:02:17Z</dcterms:created>
  <dcterms:modified xsi:type="dcterms:W3CDTF">2021-10-11T14:02:17Z</dcterms:modified>
</cp:coreProperties>
</file>