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eyecontact    </w:t>
      </w:r>
      <w:r>
        <w:t xml:space="preserve">   calm    </w:t>
      </w:r>
      <w:r>
        <w:t xml:space="preserve">   patience    </w:t>
      </w:r>
      <w:r>
        <w:t xml:space="preserve">   positivetalk    </w:t>
      </w:r>
      <w:r>
        <w:t xml:space="preserve">   model    </w:t>
      </w:r>
      <w:r>
        <w:t xml:space="preserve">   teach    </w:t>
      </w:r>
      <w:r>
        <w:t xml:space="preserve">   selfcare    </w:t>
      </w:r>
      <w:r>
        <w:t xml:space="preserve">   havefun    </w:t>
      </w:r>
      <w:r>
        <w:t xml:space="preserve">   read    </w:t>
      </w:r>
      <w:r>
        <w:t xml:space="preserve">   tummytime    </w:t>
      </w:r>
      <w:r>
        <w:t xml:space="preserve">   sing    </w:t>
      </w:r>
      <w:r>
        <w:t xml:space="preserve">   dance    </w:t>
      </w:r>
      <w:r>
        <w:t xml:space="preserve">   hug    </w:t>
      </w:r>
      <w:r>
        <w:t xml:space="preserve">   play    </w:t>
      </w:r>
      <w:r>
        <w:t xml:space="preserve">   brainconnections    </w:t>
      </w:r>
      <w:r>
        <w:t xml:space="preserve">   fivesenses    </w:t>
      </w:r>
      <w:r>
        <w:t xml:space="preserve">   Childproof    </w:t>
      </w:r>
      <w:r>
        <w:t xml:space="preserve">   SafeSleep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2021-10-11T14:02:28Z</dcterms:created>
  <dcterms:modified xsi:type="dcterms:W3CDTF">2021-10-11T14:02:28Z</dcterms:modified>
</cp:coreProperties>
</file>