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well being    </w:t>
      </w:r>
      <w:r>
        <w:t xml:space="preserve">   affection    </w:t>
      </w:r>
      <w:r>
        <w:t xml:space="preserve">   share    </w:t>
      </w:r>
      <w:r>
        <w:t xml:space="preserve">   children    </w:t>
      </w:r>
      <w:r>
        <w:t xml:space="preserve">   trust    </w:t>
      </w:r>
      <w:r>
        <w:t xml:space="preserve">   nurture    </w:t>
      </w:r>
      <w:r>
        <w:t xml:space="preserve">   rules    </w:t>
      </w:r>
      <w:r>
        <w:t xml:space="preserve">   basic needs    </w:t>
      </w:r>
      <w:r>
        <w:t xml:space="preserve">   cooperation    </w:t>
      </w:r>
      <w:r>
        <w:t xml:space="preserve">   respect    </w:t>
      </w:r>
      <w:r>
        <w:t xml:space="preserve">   father    </w:t>
      </w:r>
      <w:r>
        <w:t xml:space="preserve">   mother    </w:t>
      </w:r>
      <w:r>
        <w:t xml:space="preserve">   boundaries    </w:t>
      </w:r>
      <w:r>
        <w:t xml:space="preserve">   behavior    </w:t>
      </w:r>
      <w:r>
        <w:t xml:space="preserve">   relationships    </w:t>
      </w:r>
      <w:r>
        <w:t xml:space="preserve">   conflict    </w:t>
      </w:r>
      <w:r>
        <w:t xml:space="preserve">   discipline    </w:t>
      </w:r>
      <w:r>
        <w:t xml:space="preserve">   siblings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2021-10-11T14:02:38Z</dcterms:created>
  <dcterms:modified xsi:type="dcterms:W3CDTF">2021-10-11T14:02:38Z</dcterms:modified>
</cp:coreProperties>
</file>