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children    </w:t>
      </w:r>
      <w:r>
        <w:t xml:space="preserve">   college    </w:t>
      </w:r>
      <w:r>
        <w:t xml:space="preserve">   cry    </w:t>
      </w:r>
      <w:r>
        <w:t xml:space="preserve">   dances    </w:t>
      </w:r>
      <w:r>
        <w:t xml:space="preserve">   dating    </w:t>
      </w:r>
      <w:r>
        <w:t xml:space="preserve">   day care    </w:t>
      </w:r>
      <w:r>
        <w:t xml:space="preserve">   encourage    </w:t>
      </w:r>
      <w:r>
        <w:t xml:space="preserve">   eyelevel    </w:t>
      </w:r>
      <w:r>
        <w:t xml:space="preserve">   friends    </w:t>
      </w:r>
      <w:r>
        <w:t xml:space="preserve">   hug    </w:t>
      </w:r>
      <w:r>
        <w:t xml:space="preserve">   laugh    </w:t>
      </w:r>
      <w:r>
        <w:t xml:space="preserve">   learn    </w:t>
      </w:r>
      <w:r>
        <w:t xml:space="preserve">   listen    </w:t>
      </w:r>
      <w:r>
        <w:t xml:space="preserve">   marriage    </w:t>
      </w:r>
      <w:r>
        <w:t xml:space="preserve">   no yelling    </w:t>
      </w:r>
      <w:r>
        <w:t xml:space="preserve">   praise    </w:t>
      </w:r>
      <w:r>
        <w:t xml:space="preserve">   reading    </w:t>
      </w:r>
      <w:r>
        <w:t xml:space="preserve">   running away    </w:t>
      </w:r>
      <w:r>
        <w:t xml:space="preserve">   school    </w:t>
      </w:r>
      <w:r>
        <w:t xml:space="preserve">   timeout    </w:t>
      </w:r>
      <w:r>
        <w:t xml:space="preserve">   tv ratings    </w:t>
      </w:r>
      <w:r>
        <w:t xml:space="preserve">   work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</dc:title>
  <dcterms:created xsi:type="dcterms:W3CDTF">2021-10-11T14:01:02Z</dcterms:created>
  <dcterms:modified xsi:type="dcterms:W3CDTF">2021-10-11T14:01:02Z</dcterms:modified>
</cp:coreProperties>
</file>