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Parenting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OPTIMISM    </w:t>
      </w:r>
      <w:r>
        <w:t xml:space="preserve">   AFFECTION    </w:t>
      </w:r>
      <w:r>
        <w:t xml:space="preserve">   TIME    </w:t>
      </w:r>
      <w:r>
        <w:t xml:space="preserve">   HEALTHY    </w:t>
      </w:r>
      <w:r>
        <w:t xml:space="preserve">   PROTECT    </w:t>
      </w:r>
      <w:r>
        <w:t xml:space="preserve">   MISTAKES    </w:t>
      </w:r>
      <w:r>
        <w:t xml:space="preserve">   INFLUENCE    </w:t>
      </w:r>
      <w:r>
        <w:t xml:space="preserve">   EMPOWER    </w:t>
      </w:r>
      <w:r>
        <w:t xml:space="preserve">   BACKBONE    </w:t>
      </w:r>
      <w:r>
        <w:t xml:space="preserve">   BRICKWALL    </w:t>
      </w:r>
      <w:r>
        <w:t xml:space="preserve">   JELLY FISH    </w:t>
      </w:r>
      <w:r>
        <w:t xml:space="preserve">   AUTHORITATIVE    </w:t>
      </w:r>
      <w:r>
        <w:t xml:space="preserve">   PERMISSIVE    </w:t>
      </w:r>
      <w:r>
        <w:t xml:space="preserve">   AUTHORITARIAN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</dc:title>
  <dcterms:created xsi:type="dcterms:W3CDTF">2021-10-11T14:02:43Z</dcterms:created>
  <dcterms:modified xsi:type="dcterms:W3CDTF">2021-10-11T14:02:43Z</dcterms:modified>
</cp:coreProperties>
</file>