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SUPPORT    </w:t>
      </w:r>
      <w:r>
        <w:t xml:space="preserve">   SAFETY    </w:t>
      </w:r>
      <w:r>
        <w:t xml:space="preserve">   RESPONSIBLE    </w:t>
      </w:r>
      <w:r>
        <w:t xml:space="preserve">   PROTECT    </w:t>
      </w:r>
      <w:r>
        <w:t xml:space="preserve">   PARENTHOOD    </w:t>
      </w:r>
      <w:r>
        <w:t xml:space="preserve">   PARENT    </w:t>
      </w:r>
      <w:r>
        <w:t xml:space="preserve">   NUTRITION    </w:t>
      </w:r>
      <w:r>
        <w:t xml:space="preserve">   NEWBORN    </w:t>
      </w:r>
      <w:r>
        <w:t xml:space="preserve">   MOTHER    </w:t>
      </w:r>
      <w:r>
        <w:t xml:space="preserve">   MONEY    </w:t>
      </w:r>
      <w:r>
        <w:t xml:space="preserve">   LOVE    </w:t>
      </w:r>
      <w:r>
        <w:t xml:space="preserve">   LEARN    </w:t>
      </w:r>
      <w:r>
        <w:t xml:space="preserve">   FATHER    </w:t>
      </w:r>
      <w:r>
        <w:t xml:space="preserve">   FAMILY    </w:t>
      </w:r>
      <w:r>
        <w:t xml:space="preserve">   DAYCARE    </w:t>
      </w:r>
      <w:r>
        <w:t xml:space="preserve">   CHILDREN    </w:t>
      </w:r>
      <w:r>
        <w:t xml:space="preserve">   BREASTFEEDING    </w:t>
      </w:r>
      <w:r>
        <w:t xml:space="preserve">   BONDING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2021-10-11T14:01:07Z</dcterms:created>
  <dcterms:modified xsi:type="dcterms:W3CDTF">2021-10-11T14:01:07Z</dcterms:modified>
</cp:coreProperties>
</file>