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Parenting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authoritative    </w:t>
      </w:r>
      <w:r>
        <w:t xml:space="preserve">   behavior    </w:t>
      </w:r>
      <w:r>
        <w:t xml:space="preserve">   childcare    </w:t>
      </w:r>
      <w:r>
        <w:t xml:space="preserve">   children    </w:t>
      </w:r>
      <w:r>
        <w:t xml:space="preserve">   conflict    </w:t>
      </w:r>
      <w:r>
        <w:t xml:space="preserve">   control    </w:t>
      </w:r>
      <w:r>
        <w:t xml:space="preserve">   cooperative    </w:t>
      </w:r>
      <w:r>
        <w:t xml:space="preserve">   decisions    </w:t>
      </w:r>
      <w:r>
        <w:t xml:space="preserve">   demands    </w:t>
      </w:r>
      <w:r>
        <w:t xml:space="preserve">   development    </w:t>
      </w:r>
      <w:r>
        <w:t xml:space="preserve">   discipline    </w:t>
      </w:r>
      <w:r>
        <w:t xml:space="preserve">   family    </w:t>
      </w:r>
      <w:r>
        <w:t xml:space="preserve">   freedom    </w:t>
      </w:r>
      <w:r>
        <w:t xml:space="preserve">   guidelines    </w:t>
      </w:r>
      <w:r>
        <w:t xml:space="preserve">   happiness    </w:t>
      </w:r>
      <w:r>
        <w:t xml:space="preserve">   love    </w:t>
      </w:r>
      <w:r>
        <w:t xml:space="preserve">   nurture    </w:t>
      </w:r>
      <w:r>
        <w:t xml:space="preserve">   obedient    </w:t>
      </w:r>
      <w:r>
        <w:t xml:space="preserve">   parenting    </w:t>
      </w:r>
      <w:r>
        <w:t xml:space="preserve">   permissive    </w:t>
      </w:r>
      <w:r>
        <w:t xml:space="preserve">   punishment    </w:t>
      </w:r>
      <w:r>
        <w:t xml:space="preserve">   self control    </w:t>
      </w:r>
      <w:r>
        <w:t xml:space="preserve">   self esteem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Parenting </dc:title>
  <dcterms:created xsi:type="dcterms:W3CDTF">2021-10-11T14:02:53Z</dcterms:created>
  <dcterms:modified xsi:type="dcterms:W3CDTF">2021-10-11T14:02:53Z</dcterms:modified>
</cp:coreProperties>
</file>