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discipline    </w:t>
      </w:r>
      <w:r>
        <w:t xml:space="preserve">   twins    </w:t>
      </w:r>
      <w:r>
        <w:t xml:space="preserve">   boy    </w:t>
      </w:r>
      <w:r>
        <w:t xml:space="preserve">   girl    </w:t>
      </w:r>
      <w:r>
        <w:t xml:space="preserve">   diapers    </w:t>
      </w:r>
      <w:r>
        <w:t xml:space="preserve">   expensive    </w:t>
      </w:r>
      <w:r>
        <w:t xml:space="preserve">   preschool    </w:t>
      </w:r>
      <w:r>
        <w:t xml:space="preserve">   crying    </w:t>
      </w:r>
      <w:r>
        <w:t xml:space="preserve">   affection    </w:t>
      </w:r>
      <w:r>
        <w:t xml:space="preserve">   free    </w:t>
      </w:r>
      <w:r>
        <w:t xml:space="preserve">   diet    </w:t>
      </w:r>
      <w:r>
        <w:t xml:space="preserve">   formula feeding    </w:t>
      </w:r>
      <w:r>
        <w:t xml:space="preserve">   breastfeeding    </w:t>
      </w:r>
      <w:r>
        <w:t xml:space="preserve">   parenting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2021-10-11T14:01:19Z</dcterms:created>
  <dcterms:modified xsi:type="dcterms:W3CDTF">2021-10-11T14:01:19Z</dcterms:modified>
</cp:coreProperties>
</file>