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p>
      <w:pPr>
        <w:pStyle w:val="Questions"/>
      </w:pPr>
      <w:r>
        <w:t xml:space="preserve">1. FIAYML GENIEMT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OETRNPOOACI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NUF IMET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GPROU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HTEOTERG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USDSNIOISC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OECIV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TPURPSO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CTINNCNOOE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EOLNSSESC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SESISU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USELVA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IIPSRTIEOR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DUEAVL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INIONTOCTBUR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2021-10-11T14:01:29Z</dcterms:created>
  <dcterms:modified xsi:type="dcterms:W3CDTF">2021-10-11T14:01:29Z</dcterms:modified>
</cp:coreProperties>
</file>