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Postive    </w:t>
      </w:r>
      <w:r>
        <w:t xml:space="preserve">   Negative    </w:t>
      </w:r>
      <w:r>
        <w:t xml:space="preserve">   Gold Standard    </w:t>
      </w:r>
      <w:r>
        <w:t xml:space="preserve">   Loving    </w:t>
      </w:r>
      <w:r>
        <w:t xml:space="preserve">   Behavior    </w:t>
      </w:r>
      <w:r>
        <w:t xml:space="preserve">   Effect    </w:t>
      </w:r>
      <w:r>
        <w:t xml:space="preserve">   Children    </w:t>
      </w:r>
      <w:r>
        <w:t xml:space="preserve">   Social Problems    </w:t>
      </w:r>
      <w:r>
        <w:t xml:space="preserve">   Traditonal    </w:t>
      </w:r>
      <w:r>
        <w:t xml:space="preserve">   Same-Sex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2021-10-11T14:01:31Z</dcterms:created>
  <dcterms:modified xsi:type="dcterms:W3CDTF">2021-10-11T14:01:31Z</dcterms:modified>
</cp:coreProperties>
</file>