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DIVERSITY    </w:t>
      </w:r>
      <w:r>
        <w:t xml:space="preserve">   RESPONSIBILITY    </w:t>
      </w:r>
      <w:r>
        <w:t xml:space="preserve">   SELFRELIANCE    </w:t>
      </w:r>
      <w:r>
        <w:t xml:space="preserve">   PERMISSIVE    </w:t>
      </w:r>
      <w:r>
        <w:t xml:space="preserve">   PATRIARCHY    </w:t>
      </w:r>
      <w:r>
        <w:t xml:space="preserve">   NURTURANCE    </w:t>
      </w:r>
      <w:r>
        <w:t xml:space="preserve">   MATRIARCHY    </w:t>
      </w:r>
      <w:r>
        <w:t xml:space="preserve">   FAMILY    </w:t>
      </w:r>
      <w:r>
        <w:t xml:space="preserve">   EGALITARIAN    </w:t>
      </w:r>
      <w:r>
        <w:t xml:space="preserve">   DISCIPLINARIAN    </w:t>
      </w:r>
      <w:r>
        <w:t xml:space="preserve">   DEVELOPMENT    </w:t>
      </w:r>
      <w:r>
        <w:t xml:space="preserve">   CULTURE    </w:t>
      </w:r>
      <w:r>
        <w:t xml:space="preserve">   AUTHORITATIVE    </w:t>
      </w:r>
      <w:r>
        <w:t xml:space="preserve">   AUTHORITARIAN    </w:t>
      </w:r>
      <w:r>
        <w:t xml:space="preserve">   ACHIEVEMENT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</dc:title>
  <dcterms:created xsi:type="dcterms:W3CDTF">2021-10-11T14:01:38Z</dcterms:created>
  <dcterms:modified xsi:type="dcterms:W3CDTF">2021-10-11T14:01:38Z</dcterms:modified>
</cp:coreProperties>
</file>