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Parenting: A Rewarding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differing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that has been passed down through the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beliefs people have that help them discern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gives birth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of developmental skills children have at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behavioral limits (home rules) that teach children how to get along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behaviors related to a certain function you assume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Members of ethnic or cultural groups have shared customs, beliefs,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 person views himself or herself as a member of a particular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or process of raising a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and reflects a child's understanding of the difference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Loving care and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Tension caused by a condition or situation that demands a mental or physical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no conditions or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role of parenting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ready and able to adapt to new and different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people with a common racial, national, tribal, religious, or cultural origin or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half-true or untrue story or notion used to explain certain traditions, practices, or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level of continued commitment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Parenting: A Rewarding Choice </dc:title>
  <dcterms:created xsi:type="dcterms:W3CDTF">2021-10-11T14:02:30Z</dcterms:created>
  <dcterms:modified xsi:type="dcterms:W3CDTF">2021-10-11T14:02:30Z</dcterms:modified>
</cp:coreProperties>
</file>