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Undesirable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parenting leaves little room for negotiation or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Parents who care for children in the short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 of responsiveness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Multiple members of the same family living in the same home and possibly co-raising the child/ren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 a child attention when they behave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parent raising a child/ren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way in which a child responds to a particular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ability to recognise and appreciate the rights, beliefs and differences of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Passing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Sets clear, consistent rules and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Successful in producing an intended result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practice which ensures every child belongs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Few rules and a relaxed approach to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importance of establishing and maintaining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combination of two separate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being genuinely involved and interested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new stage in a changing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child is part of a permanent family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arrangement where parties agree to cooperate to advance their mutual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Parents are heavily involved in every aspect of their child/ren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 of opportunity to get involved, an unmet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family where one or both parents may identify as LGBTQ+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Parenting that is highly reactive to the parents own upbringing.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 Crossword</dc:title>
  <dcterms:created xsi:type="dcterms:W3CDTF">2021-11-18T03:32:40Z</dcterms:created>
  <dcterms:modified xsi:type="dcterms:W3CDTF">2021-11-18T03:32:40Z</dcterms:modified>
</cp:coreProperties>
</file>