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Parenting: Good &amp; 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parenting    </w:t>
      </w:r>
      <w:r>
        <w:t xml:space="preserve">   love    </w:t>
      </w:r>
      <w:r>
        <w:t xml:space="preserve">   good    </w:t>
      </w:r>
      <w:r>
        <w:t xml:space="preserve">   family    </w:t>
      </w:r>
      <w:r>
        <w:t xml:space="preserve">   discipline    </w:t>
      </w:r>
      <w:r>
        <w:t xml:space="preserve">   child    </w:t>
      </w:r>
      <w:r>
        <w:t xml:space="preserve">   calm    </w:t>
      </w:r>
      <w:r>
        <w:t xml:space="preserve">   Bribing    </w:t>
      </w:r>
      <w:r>
        <w:t xml:space="preserve">   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Parenting: Good &amp; Bad</dc:title>
  <dcterms:created xsi:type="dcterms:W3CDTF">2021-10-11T14:01:12Z</dcterms:created>
  <dcterms:modified xsi:type="dcterms:W3CDTF">2021-10-11T14:01:12Z</dcterms:modified>
</cp:coreProperties>
</file>