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Myth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 praise young children? (Yes or 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lavished with praise show less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bad praise to give to your child?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praise is "good job"?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you're going to give a lazy praise at least say _______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for kids used to a lot of praise is praise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much praise can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praising children in areas where they have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alternative to praise is asking the children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purpose of praise?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Myth Teaching</dc:title>
  <dcterms:created xsi:type="dcterms:W3CDTF">2021-10-11T14:01:10Z</dcterms:created>
  <dcterms:modified xsi:type="dcterms:W3CDTF">2021-10-11T14:01:10Z</dcterms:modified>
</cp:coreProperties>
</file>