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Parent Management Training    </w:t>
      </w:r>
      <w:r>
        <w:t xml:space="preserve">   restricting privileges    </w:t>
      </w:r>
      <w:r>
        <w:t xml:space="preserve">   Small rewards    </w:t>
      </w:r>
      <w:r>
        <w:t xml:space="preserve">   Verifying completion    </w:t>
      </w:r>
      <w:r>
        <w:t xml:space="preserve">   Aggression    </w:t>
      </w:r>
      <w:r>
        <w:t xml:space="preserve">   Limit setting    </w:t>
      </w:r>
      <w:r>
        <w:t xml:space="preserve">   Academic success    </w:t>
      </w:r>
      <w:r>
        <w:t xml:space="preserve">   Parent supervision    </w:t>
      </w:r>
      <w:r>
        <w:t xml:space="preserve">   Effective communication    </w:t>
      </w:r>
      <w:r>
        <w:t xml:space="preserve">   Positive activities    </w:t>
      </w:r>
      <w:r>
        <w:t xml:space="preserve">   Effective parenting    </w:t>
      </w:r>
      <w:r>
        <w:t xml:space="preserve">   General parenting    </w:t>
      </w:r>
      <w:r>
        <w:t xml:space="preserve">   Appropriate discipline    </w:t>
      </w:r>
      <w:r>
        <w:t xml:space="preserve">   Youth adjustment    </w:t>
      </w:r>
      <w:r>
        <w:t xml:space="preserve">   Homework engagement    </w:t>
      </w:r>
      <w:r>
        <w:t xml:space="preserve">   Skill encouragement    </w:t>
      </w:r>
      <w:r>
        <w:t xml:space="preserve">   Externalizing behavior    </w:t>
      </w:r>
      <w:r>
        <w:t xml:space="preserve">   Parental monitoring    </w:t>
      </w:r>
      <w:r>
        <w:t xml:space="preserve">   Positive involvement    </w:t>
      </w:r>
      <w:r>
        <w:t xml:space="preserve">   Theory-Based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Practice</dc:title>
  <dcterms:created xsi:type="dcterms:W3CDTF">2021-10-11T14:02:09Z</dcterms:created>
  <dcterms:modified xsi:type="dcterms:W3CDTF">2021-10-11T14:02:09Z</dcterms:modified>
</cp:coreProperties>
</file>