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 Responsiblilites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adoption wher the adoptive parents and the birth parents know nothing about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deliberate dicision to avoid sexual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faithfulness to an obligation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spread from one person to anotherr by sexual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non-curable STI that can be canerous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beliefs about sexual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chemical in the body that controls changes when ones sexually 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 satified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curable STI that can cause sterility and has the syptom of nausia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expecting something to happen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people beinng close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putting someones needs before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attention deficit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non-curable STI that can cause brain damage to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legel identification of the biological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caring for children and helping them grow and develop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non-curable STI that can lead to liver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sexually transmitted infection that causes sterility in females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curable STI that can cause insanity and death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Responsiblilites</dc:title>
  <dcterms:created xsi:type="dcterms:W3CDTF">2021-10-11T14:01:32Z</dcterms:created>
  <dcterms:modified xsi:type="dcterms:W3CDTF">2021-10-11T14:01:32Z</dcterms:modified>
</cp:coreProperties>
</file>