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Parenting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Communication    </w:t>
      </w:r>
      <w:r>
        <w:t xml:space="preserve">   Compassionate    </w:t>
      </w:r>
      <w:r>
        <w:t xml:space="preserve">   Consequences    </w:t>
      </w:r>
      <w:r>
        <w:t xml:space="preserve">   Coparenting    </w:t>
      </w:r>
      <w:r>
        <w:t xml:space="preserve">   Dreams    </w:t>
      </w:r>
      <w:r>
        <w:t xml:space="preserve">   Emotions    </w:t>
      </w:r>
      <w:r>
        <w:t xml:space="preserve">   Expectations    </w:t>
      </w:r>
      <w:r>
        <w:t xml:space="preserve">   Family    </w:t>
      </w:r>
      <w:r>
        <w:t xml:space="preserve">   Forgiveness    </w:t>
      </w:r>
      <w:r>
        <w:t xml:space="preserve">   Honesty    </w:t>
      </w:r>
      <w:r>
        <w:t xml:space="preserve">   Humble    </w:t>
      </w:r>
      <w:r>
        <w:t xml:space="preserve">   Humor    </w:t>
      </w:r>
      <w:r>
        <w:t xml:space="preserve">   Limits    </w:t>
      </w:r>
      <w:r>
        <w:t xml:space="preserve">   Listenting    </w:t>
      </w:r>
      <w:r>
        <w:t xml:space="preserve">   Love    </w:t>
      </w:r>
      <w:r>
        <w:t xml:space="preserve">   Mistakes    </w:t>
      </w:r>
      <w:r>
        <w:t xml:space="preserve">   Relationship    </w:t>
      </w:r>
      <w:r>
        <w:t xml:space="preserve">   Resentment    </w:t>
      </w:r>
      <w:r>
        <w:t xml:space="preserve">   Respect    </w:t>
      </w:r>
      <w:r>
        <w:t xml:space="preserve">   Role Model    </w:t>
      </w:r>
      <w:r>
        <w:t xml:space="preserve">   Selfless    </w:t>
      </w:r>
      <w:r>
        <w:t xml:space="preserve">   Sharing    </w:t>
      </w:r>
      <w:r>
        <w:t xml:space="preserve">   Supportive    </w:t>
      </w:r>
      <w:r>
        <w:t xml:space="preserve">   Together    </w:t>
      </w:r>
      <w:r>
        <w:t xml:space="preserve">   Trust    </w:t>
      </w:r>
      <w:r>
        <w:t xml:space="preserve">   Values    </w:t>
      </w:r>
      <w:r>
        <w:t xml:space="preserve">   Village    </w:t>
      </w:r>
      <w:r>
        <w:t xml:space="preserve">   Vision    </w:t>
      </w:r>
      <w:r>
        <w:t xml:space="preserve">   Willigness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Skills</dc:title>
  <dcterms:created xsi:type="dcterms:W3CDTF">2021-10-11T14:02:40Z</dcterms:created>
  <dcterms:modified xsi:type="dcterms:W3CDTF">2021-10-11T14:02:40Z</dcterms:modified>
</cp:coreProperties>
</file>