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basicneeds    </w:t>
      </w:r>
      <w:r>
        <w:t xml:space="preserve">   trust    </w:t>
      </w:r>
      <w:r>
        <w:t xml:space="preserve">   authority    </w:t>
      </w:r>
      <w:r>
        <w:t xml:space="preserve">   happy    </w:t>
      </w:r>
      <w:r>
        <w:t xml:space="preserve">   selfesteem    </w:t>
      </w:r>
      <w:r>
        <w:t xml:space="preserve">   obedient    </w:t>
      </w:r>
      <w:r>
        <w:t xml:space="preserve">   happiness    </w:t>
      </w:r>
      <w:r>
        <w:t xml:space="preserve">   parents    </w:t>
      </w:r>
      <w:r>
        <w:t xml:space="preserve">   children    </w:t>
      </w:r>
      <w:r>
        <w:t xml:space="preserve">   impact    </w:t>
      </w:r>
      <w:r>
        <w:t xml:space="preserve">   demands    </w:t>
      </w:r>
      <w:r>
        <w:t xml:space="preserve">   absent    </w:t>
      </w:r>
      <w:r>
        <w:t xml:space="preserve">   indulgent    </w:t>
      </w:r>
      <w:r>
        <w:t xml:space="preserve">   communicate    </w:t>
      </w:r>
      <w:r>
        <w:t xml:space="preserve">   teach    </w:t>
      </w:r>
      <w:r>
        <w:t xml:space="preserve">   establish    </w:t>
      </w:r>
      <w:r>
        <w:t xml:space="preserve">   democratic    </w:t>
      </w:r>
      <w:r>
        <w:t xml:space="preserve">   listen    </w:t>
      </w:r>
      <w:r>
        <w:t xml:space="preserve">   nurture    </w:t>
      </w:r>
      <w:r>
        <w:t xml:space="preserve">   reasoning    </w:t>
      </w:r>
      <w:r>
        <w:t xml:space="preserve">   strict    </w:t>
      </w:r>
      <w:r>
        <w:t xml:space="preserve">   parentingstyles    </w:t>
      </w:r>
      <w:r>
        <w:t xml:space="preserve">   authoritarian    </w:t>
      </w:r>
      <w:r>
        <w:t xml:space="preserve">   punishment    </w:t>
      </w:r>
      <w:r>
        <w:t xml:space="preserve">   rules    </w:t>
      </w:r>
      <w:r>
        <w:t xml:space="preserve">   permissive    </w:t>
      </w:r>
      <w:r>
        <w:t xml:space="preserve">   uninvolved    </w:t>
      </w:r>
      <w:r>
        <w:t xml:space="preserve">   Authoritative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Styles</dc:title>
  <dcterms:created xsi:type="dcterms:W3CDTF">2021-10-11T14:00:52Z</dcterms:created>
  <dcterms:modified xsi:type="dcterms:W3CDTF">2021-10-11T14:00:52Z</dcterms:modified>
</cp:coreProperties>
</file>