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ACCEPTANCE     </w:t>
      </w:r>
      <w:r>
        <w:t xml:space="preserve">   ACHIEVEMENT     </w:t>
      </w:r>
      <w:r>
        <w:t xml:space="preserve">   AGGRESSION     </w:t>
      </w:r>
      <w:r>
        <w:t xml:space="preserve">   AUTHORITARIAN     </w:t>
      </w:r>
      <w:r>
        <w:t xml:space="preserve">   AUTHORITATIVE     </w:t>
      </w:r>
      <w:r>
        <w:t xml:space="preserve">   BEHAVIOR     </w:t>
      </w:r>
      <w:r>
        <w:t xml:space="preserve">   CHILDREN    </w:t>
      </w:r>
      <w:r>
        <w:t xml:space="preserve">   DECISIONS     </w:t>
      </w:r>
      <w:r>
        <w:t xml:space="preserve">   DEVELOPMENT    </w:t>
      </w:r>
      <w:r>
        <w:t xml:space="preserve">   FAMILY    </w:t>
      </w:r>
      <w:r>
        <w:t xml:space="preserve">   FREEDOM    </w:t>
      </w:r>
      <w:r>
        <w:t xml:space="preserve">   IMPULSIVE     </w:t>
      </w:r>
      <w:r>
        <w:t xml:space="preserve">   INTERACTIONS    </w:t>
      </w:r>
      <w:r>
        <w:t xml:space="preserve">   PARENTING    </w:t>
      </w:r>
      <w:r>
        <w:t xml:space="preserve">   PERMISSIVE     </w:t>
      </w:r>
      <w:r>
        <w:t xml:space="preserve">  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Styles </dc:title>
  <dcterms:created xsi:type="dcterms:W3CDTF">2021-10-11T14:00:55Z</dcterms:created>
  <dcterms:modified xsi:type="dcterms:W3CDTF">2021-10-11T14:00:55Z</dcterms:modified>
</cp:coreProperties>
</file>