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Parenting Styles and Behavior in Asian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15.	How would anger, frustration, illegal acts, or disobedience be described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12.	What is it called when parent feel they are losing their authority as parents?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10.	What leads to possible negative behaviors in children and mental health outcome in parents?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	What percent of the United States are made up of Asian Americans?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	What parenting style is typically seen in European Americans?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7.	Between Asian American and European American parenting which value conformity, emotional self-control?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6.	A parenting style that emphasizes self- discipline and obedience?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14.	What is it called when a child is seeking open communication with their parents but are met with emotional restraint?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	A parenting style that utilizes control but also emotional understanding?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	Which parenting style does not take blame for children’s failures and will sum it up to other factors outside of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11.	What forms when parents and children acculturate at different rates?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	what parenting style is typically seen is Asian American?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	Is authoritative parenting more collective or individualistic?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9.	Is authoritarian parenting more collective or individualistic?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13.	What is a way to prevent acculturated stress between parents and children?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Parenting Styles and Behavior in Asian Americans</dc:title>
  <dcterms:created xsi:type="dcterms:W3CDTF">2021-10-10T23:46:35Z</dcterms:created>
  <dcterms:modified xsi:type="dcterms:W3CDTF">2021-10-10T23:46:35Z</dcterms:modified>
</cp:coreProperties>
</file>