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Parenting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two or more people who care about eachother and are committed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penalty that is given for a perceived or real fault.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speaks in someone else's behalf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Training a child to behave in accordance with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period of one's life between puberty and adulthood.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Attention or consideration applied to children in order to avoid damage or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Assuming full parental responsibility for a child who is not one's biological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 person feels is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people who are tied together by blood, co-residence, or affection.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brother or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sharing of meaning between two or more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two years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Families with multiple generations living under one 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actual process of guiding or assisting a child to act in appropriate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safe against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brings up a child and raises him or her to adulthood.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 Terms</dc:title>
  <dcterms:created xsi:type="dcterms:W3CDTF">2021-10-11T14:01:00Z</dcterms:created>
  <dcterms:modified xsi:type="dcterms:W3CDTF">2021-10-11T14:01:00Z</dcterms:modified>
</cp:coreProperties>
</file>