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nursery school    </w:t>
      </w:r>
      <w:r>
        <w:t xml:space="preserve">   textbook author    </w:t>
      </w:r>
      <w:r>
        <w:t xml:space="preserve">   preschool teacher    </w:t>
      </w:r>
      <w:r>
        <w:t xml:space="preserve">   Playground assistant    </w:t>
      </w:r>
      <w:r>
        <w:t xml:space="preserve">   Parent Educator    </w:t>
      </w:r>
      <w:r>
        <w:t xml:space="preserve">   secondary teacher    </w:t>
      </w:r>
      <w:r>
        <w:t xml:space="preserve">   Social worker    </w:t>
      </w:r>
      <w:r>
        <w:t xml:space="preserve">   Play therapist    </w:t>
      </w:r>
      <w:r>
        <w:t xml:space="preserve">   Kindergarten Teacher    </w:t>
      </w:r>
      <w:r>
        <w:t xml:space="preserve">   nanny    </w:t>
      </w:r>
      <w:r>
        <w:t xml:space="preserve">   Nurse    </w:t>
      </w:r>
      <w:r>
        <w:t xml:space="preserve">   United Way    </w:t>
      </w:r>
      <w:r>
        <w:t xml:space="preserve">   YMCA    </w:t>
      </w:r>
      <w:r>
        <w:t xml:space="preserve">   Midwife    </w:t>
      </w:r>
      <w:r>
        <w:t xml:space="preserve">   Bus Driver    </w:t>
      </w:r>
      <w:r>
        <w:t xml:space="preserve">   Crisis Centre    </w:t>
      </w:r>
      <w:r>
        <w:t xml:space="preserve">   Homeless Shelter    </w:t>
      </w:r>
      <w:r>
        <w:t xml:space="preserve">   Family Therapist    </w:t>
      </w:r>
      <w:r>
        <w:t xml:space="preserve">   Hospital Teacher    </w:t>
      </w:r>
      <w:r>
        <w:t xml:space="preserve">   Family Law    </w:t>
      </w:r>
      <w:r>
        <w:t xml:space="preserve">   Adoption Agency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2021-10-11T14:00:51Z</dcterms:created>
  <dcterms:modified xsi:type="dcterms:W3CDTF">2021-10-11T14:00:51Z</dcterms:modified>
</cp:coreProperties>
</file>