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characteristics</w:t>
      </w:r>
    </w:p>
    <w:p>
      <w:pPr>
        <w:pStyle w:val="Questions"/>
      </w:pPr>
      <w:r>
        <w:t xml:space="preserve">1. NHUPSI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BEISNRLOPSE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PVSEERMSII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ARRTAUIHINOAT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SYHTOEN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NKID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VGIOLN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LEABRLIE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SCNSOIMOAP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PECNEAIT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NMNETOTTCEN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IOUTIATEHATRV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characteristics</dc:title>
  <dcterms:created xsi:type="dcterms:W3CDTF">2021-10-11T14:02:16Z</dcterms:created>
  <dcterms:modified xsi:type="dcterms:W3CDTF">2021-10-11T14:02:16Z</dcterms:modified>
</cp:coreProperties>
</file>