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 in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selfcare    </w:t>
      </w:r>
      <w:r>
        <w:t xml:space="preserve">   timeout    </w:t>
      </w:r>
      <w:r>
        <w:t xml:space="preserve">   breathe    </w:t>
      </w:r>
      <w:r>
        <w:t xml:space="preserve">   progress    </w:t>
      </w:r>
      <w:r>
        <w:t xml:space="preserve">   values    </w:t>
      </w:r>
      <w:r>
        <w:t xml:space="preserve">   empowerment    </w:t>
      </w:r>
      <w:r>
        <w:t xml:space="preserve">   love    </w:t>
      </w:r>
      <w:r>
        <w:t xml:space="preserve">   courage    </w:t>
      </w:r>
      <w:r>
        <w:t xml:space="preserve">   journey    </w:t>
      </w:r>
      <w:r>
        <w:t xml:space="preserve">   strength    </w:t>
      </w:r>
      <w:r>
        <w:t xml:space="preserve">   healing    </w:t>
      </w:r>
      <w:r>
        <w:t xml:space="preserve">   belief    </w:t>
      </w:r>
      <w:r>
        <w:t xml:space="preserve">   trust    </w:t>
      </w:r>
      <w:r>
        <w:t xml:space="preserve">   insight    </w:t>
      </w:r>
      <w:r>
        <w:t xml:space="preserve">   hope    </w:t>
      </w:r>
      <w:r>
        <w:t xml:space="preserve">   determine    </w:t>
      </w:r>
      <w:r>
        <w:t xml:space="preserve">   strong    </w:t>
      </w:r>
      <w:r>
        <w:t xml:space="preserve">   helpful    </w:t>
      </w:r>
      <w:r>
        <w:t xml:space="preserve">   recovery    </w:t>
      </w:r>
      <w:r>
        <w:t xml:space="preserve">   Sober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in Recovery</dc:title>
  <dcterms:created xsi:type="dcterms:W3CDTF">2021-10-11T14:02:25Z</dcterms:created>
  <dcterms:modified xsi:type="dcterms:W3CDTF">2021-10-11T14:02:25Z</dcterms:modified>
</cp:coreProperties>
</file>