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Likely or expected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beliefs or values about sexual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 that causes sterility?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chemical in a teens body that effects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adoption is it when the parents do not know anything about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Faithfulness to a  obligation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the legal idenification of a childs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STI has flu like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process of caring for children and helping them grow?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happy satisfied feeling with oneself?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you get from sexual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STI causes insanity?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being responsible to put someone elses needs before your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STI causes brain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STI can be cancerous?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decision to avoid sexual activity and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STI causes immunity to other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a buring or itching in infected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Closeness between two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vocab</dc:title>
  <dcterms:created xsi:type="dcterms:W3CDTF">2021-10-11T14:01:15Z</dcterms:created>
  <dcterms:modified xsi:type="dcterms:W3CDTF">2021-10-11T14:01:15Z</dcterms:modified>
</cp:coreProperties>
</file>