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Wine    </w:t>
      </w:r>
      <w:r>
        <w:t xml:space="preserve">   Love    </w:t>
      </w:r>
      <w:r>
        <w:t xml:space="preserve">   Baguette    </w:t>
      </w:r>
      <w:r>
        <w:t xml:space="preserve">   Tour de France    </w:t>
      </w:r>
      <w:r>
        <w:t xml:space="preserve">   Snails    </w:t>
      </w:r>
      <w:r>
        <w:t xml:space="preserve">   Croissant    </w:t>
      </w:r>
      <w:r>
        <w:t xml:space="preserve">   Disneyland    </w:t>
      </w:r>
      <w:r>
        <w:t xml:space="preserve">   Eiffel tower    </w:t>
      </w:r>
      <w:r>
        <w:t xml:space="preserve">   Notre dame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</dc:title>
  <dcterms:created xsi:type="dcterms:W3CDTF">2021-10-11T14:02:34Z</dcterms:created>
  <dcterms:modified xsi:type="dcterms:W3CDTF">2021-10-11T14:02:34Z</dcterms:modified>
</cp:coreProperties>
</file>