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Eiffel Tower has more than 20,000 of these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visited museum in the world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city of France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river that runs through Paris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Hunchback lives here (5,4)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1000 types of this food in Paris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the everlasting flame (3,2,8)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World's most famous cycling event (4,2,6)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Paris landmark that is 324 metres tall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skeletal remains of over 6 million people lie here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Crossword</dc:title>
  <dcterms:created xsi:type="dcterms:W3CDTF">2021-10-11T14:02:45Z</dcterms:created>
  <dcterms:modified xsi:type="dcterms:W3CDTF">2021-10-11T14:02:45Z</dcterms:modified>
</cp:coreProperties>
</file>