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 Match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voir quelque chose avant qu'il passe/arrive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liquide qui vient de nos yeux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rassembler les gens; une partie du nom de notre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partie de quelque chose, et s'adapter; être accepté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parfois, du fromage est comme ça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synonyme d'une histoire (comme ce qu'on raconte)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synonyme pour maintenant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prendre quelque chose de quelqu'un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on est énervé (comme Arthur), on se lève...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collecter quelque chose au fil de temps, comme l'argent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quelqu'un qui voit quelque chose passe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affiner, changer quelque chose un peu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arme depuis un longtemps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synonyme de "moquer 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synonyme pour découvrir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magnifique, incroyable, inconnu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Match Vocab</dc:title>
  <dcterms:created xsi:type="dcterms:W3CDTF">2021-10-11T14:01:26Z</dcterms:created>
  <dcterms:modified xsi:type="dcterms:W3CDTF">2021-10-11T14:01:26Z</dcterms:modified>
</cp:coreProperties>
</file>