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Peace Conference 1919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Discussion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the policies, actions and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enemy of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reduction or withdrawal of military forces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a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American 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making of the amends for a wrong 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a country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guided more by ideals than by practical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war mainly take place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Britain    </w:t>
      </w:r>
      <w:r>
        <w:t xml:space="preserve">   Germany    </w:t>
      </w:r>
      <w:r>
        <w:t xml:space="preserve">   Reparations    </w:t>
      </w:r>
      <w:r>
        <w:t xml:space="preserve">   Europe    </w:t>
      </w:r>
      <w:r>
        <w:t xml:space="preserve">   Wilson    </w:t>
      </w:r>
      <w:r>
        <w:t xml:space="preserve">   Disarmament    </w:t>
      </w:r>
      <w:r>
        <w:t xml:space="preserve">   Militarism    </w:t>
      </w:r>
      <w:r>
        <w:t xml:space="preserve">   Negotiations    </w:t>
      </w:r>
      <w:r>
        <w:t xml:space="preserve">   Idealist    </w:t>
      </w:r>
      <w:r>
        <w:t xml:space="preserve">   Unique    </w:t>
      </w:r>
      <w:r>
        <w:t xml:space="preserve">   Treaties    </w:t>
      </w:r>
      <w:r>
        <w:t xml:space="preserve">   Govern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Peace Conference 1919</dc:title>
  <dcterms:created xsi:type="dcterms:W3CDTF">2021-10-11T14:01:44Z</dcterms:created>
  <dcterms:modified xsi:type="dcterms:W3CDTF">2021-10-11T14:01:44Z</dcterms:modified>
</cp:coreProperties>
</file>