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Peace Conference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exchange goods for a stronger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debt/money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 clan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of the Paris Peace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and devotion towards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a western European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crucial armistice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"Article 231" of the Versailles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person for the Versailles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Basis of the Versailles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was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the conference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big leaders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Peace Conference </dc:title>
  <dcterms:created xsi:type="dcterms:W3CDTF">2021-10-11T14:01:51Z</dcterms:created>
  <dcterms:modified xsi:type="dcterms:W3CDTF">2021-10-11T14:01:51Z</dcterms:modified>
</cp:coreProperties>
</file>