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 Plages!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sur la plage. Tu contruis un château ou maison avec cette.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donne protection de le soleil. Tu le restes sous.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Après tu nages, tu utilises, cet object pour sécher. C'est très coloré et est en coton.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soleil brûle un partie du corps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moyen de transport sur l'eau. C'est grand ou petit et c'est rapidement.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marches sur la terre et tu va ______ sur l'eau.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ballon dans le ceil que fait l'été très chaud.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une lotion pour aider protéger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animal de la mer que nages et manges les vers de terres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animal qu'est un prédateur. Il mange les poissons et les humains.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un grand corps de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ta peau devient de blanc à brun clair parce que le soleil.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Plages!</dc:title>
  <dcterms:created xsi:type="dcterms:W3CDTF">2021-10-11T14:02:29Z</dcterms:created>
  <dcterms:modified xsi:type="dcterms:W3CDTF">2021-10-11T14:02:29Z</dcterms:modified>
</cp:coreProperties>
</file>