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j'ai visité    </w:t>
      </w:r>
      <w:r>
        <w:t xml:space="preserve">   j'ai regardé    </w:t>
      </w:r>
      <w:r>
        <w:t xml:space="preserve">   j'ai joué    </w:t>
      </w:r>
      <w:r>
        <w:t xml:space="preserve">   j'ai mangé    </w:t>
      </w:r>
      <w:r>
        <w:t xml:space="preserve">   car    </w:t>
      </w:r>
      <w:r>
        <w:t xml:space="preserve">   le mois dernier    </w:t>
      </w:r>
      <w:r>
        <w:t xml:space="preserve">   l'année dernière    </w:t>
      </w:r>
      <w:r>
        <w:t xml:space="preserve">   C'était    </w:t>
      </w:r>
      <w:r>
        <w:t xml:space="preserve">   J'ai admiré    </w:t>
      </w:r>
      <w:r>
        <w:t xml:space="preserve">   J'ai visité    </w:t>
      </w:r>
      <w:r>
        <w:t xml:space="preserve">   J'ai acheté    </w:t>
      </w:r>
      <w:r>
        <w:t xml:space="preserve">   Hier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</dc:title>
  <dcterms:created xsi:type="dcterms:W3CDTF">2021-10-11T14:01:12Z</dcterms:created>
  <dcterms:modified xsi:type="dcterms:W3CDTF">2021-10-11T14:01:12Z</dcterms:modified>
</cp:coreProperties>
</file>