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 25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creature with 3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Marvel movie, Guardians of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founded by Bill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singer to get 5 top ten hits from one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name of Reg Dwight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football team that has won the most FA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that voiced Shrek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word for pie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25 Crossword</dc:title>
  <dcterms:created xsi:type="dcterms:W3CDTF">2021-10-11T14:02:36Z</dcterms:created>
  <dcterms:modified xsi:type="dcterms:W3CDTF">2021-10-11T14:02:36Z</dcterms:modified>
</cp:coreProperties>
</file>