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Park Central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Tree    </w:t>
      </w:r>
      <w:r>
        <w:t xml:space="preserve">   Swing    </w:t>
      </w:r>
      <w:r>
        <w:t xml:space="preserve">   Sunshine    </w:t>
      </w:r>
      <w:r>
        <w:t xml:space="preserve">   Slide    </w:t>
      </w:r>
      <w:r>
        <w:t xml:space="preserve">   Playground    </w:t>
      </w:r>
      <w:r>
        <w:t xml:space="preserve">   Picnic    </w:t>
      </w:r>
      <w:r>
        <w:t xml:space="preserve">   Ladybug    </w:t>
      </w:r>
      <w:r>
        <w:t xml:space="preserve">   Kite    </w:t>
      </w:r>
      <w:r>
        <w:t xml:space="preserve">   Grass    </w:t>
      </w:r>
      <w:r>
        <w:t xml:space="preserve">   Garden    </w:t>
      </w:r>
      <w:r>
        <w:t xml:space="preserve">   Flower    </w:t>
      </w:r>
      <w:r>
        <w:t xml:space="preserve">   Butterfly    </w:t>
      </w:r>
      <w:r>
        <w:t xml:space="preserve">   Bumblebee    </w:t>
      </w:r>
      <w:r>
        <w:t xml:space="preserve">   Bird    </w:t>
      </w:r>
      <w:r>
        <w:t xml:space="preserve">   Bicycle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 Central</dc:title>
  <dcterms:created xsi:type="dcterms:W3CDTF">2021-10-11T14:02:40Z</dcterms:created>
  <dcterms:modified xsi:type="dcterms:W3CDTF">2021-10-11T14:02:40Z</dcterms:modified>
</cp:coreProperties>
</file>