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that takes you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Easiest ski run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City's favorite four legged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 you wear on your feet when skiing?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stuff you can ski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keeps the ski mountain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slides over snow on one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 mined in Park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Local ski area whose mascot is a deer named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difficult ski run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most popular street in Old Town Park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Tree that stays green all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slides over snow on two 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 that lets you ride the chairlift?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bicycle used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looks for gold or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ski lift you sit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"sledding" track at the Olympic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 jacket you wear when skiing or snowboarding?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hold them in your hands when you 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too much snow breaks and slides down the hill (DANGER!)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 with white trunks. Their leaves turn yellow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that holds your ski boot to your ski?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town and ski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Local ski area whose name starts with a 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City</dc:title>
  <dcterms:created xsi:type="dcterms:W3CDTF">2021-10-11T14:01:47Z</dcterms:created>
  <dcterms:modified xsi:type="dcterms:W3CDTF">2021-10-11T14:01:47Z</dcterms:modified>
</cp:coreProperties>
</file>