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Epcot    </w:t>
      </w:r>
      <w:r>
        <w:t xml:space="preserve">   Fantasyland    </w:t>
      </w:r>
      <w:r>
        <w:t xml:space="preserve">   Adventureland    </w:t>
      </w:r>
      <w:r>
        <w:t xml:space="preserve">   Tomorowland    </w:t>
      </w:r>
      <w:r>
        <w:t xml:space="preserve">   Celebrate    </w:t>
      </w:r>
      <w:r>
        <w:t xml:space="preserve">   Minnie    </w:t>
      </w:r>
      <w:r>
        <w:t xml:space="preserve">   Mickey    </w:t>
      </w:r>
      <w:r>
        <w:t xml:space="preserve">   Magic    </w:t>
      </w:r>
      <w:r>
        <w:t xml:space="preserve">   Walt Disney World    </w:t>
      </w:r>
      <w:r>
        <w:t xml:space="preserve">   Cast Member    </w:t>
      </w:r>
      <w:r>
        <w:t xml:space="preserve">   Fireworks    </w:t>
      </w:r>
      <w:r>
        <w:t xml:space="preserve">   Parade    </w:t>
      </w:r>
      <w:r>
        <w:t xml:space="preserve">   Rollercoaster    </w:t>
      </w:r>
      <w:r>
        <w:t xml:space="preserve">   Dolewhip    </w:t>
      </w:r>
      <w:r>
        <w:t xml:space="preserve">   Churro    </w:t>
      </w:r>
      <w:r>
        <w:t xml:space="preserve">   Popcorn    </w:t>
      </w:r>
      <w:r>
        <w:t xml:space="preserve">   Balloons    </w:t>
      </w:r>
      <w:r>
        <w:t xml:space="preserve">   Standby    </w:t>
      </w:r>
      <w:r>
        <w:t xml:space="preserve">   Mickey icecream Bar    </w:t>
      </w:r>
      <w:r>
        <w:t xml:space="preserve">   Fastpass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Day</dc:title>
  <dcterms:created xsi:type="dcterms:W3CDTF">2021-10-11T14:02:41Z</dcterms:created>
  <dcterms:modified xsi:type="dcterms:W3CDTF">2021-10-11T14:02:41Z</dcterms:modified>
</cp:coreProperties>
</file>