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 Guell - Barcelona - Antonio Gaudi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architect who designed Park Guell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 Sagrada Familia, Casa Mila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Park Guell?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Catalonia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park Guell get built?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Colourful mosaics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Park Guell open for the general public?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 was hit by a tram in 1926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and how did Antonio Gaudi die?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1926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other famous works by Antonio Gaudi?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Between 1900 and 1914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region of Spain is Barcelona?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 2026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Gaudi's patron?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Eusebi Guell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will the Sagrada Familia be finished?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Antonio Gaudi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Park Guell famous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Barcelona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Guell - Barcelona - Antonio Gaudi</dc:title>
  <dcterms:created xsi:type="dcterms:W3CDTF">2021-10-11T14:03:04Z</dcterms:created>
  <dcterms:modified xsi:type="dcterms:W3CDTF">2021-10-11T14:03:04Z</dcterms:modified>
</cp:coreProperties>
</file>