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Naturalists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recognize a Park Naturalists by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degree do you need to become a Park Naturalists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leads people through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 Naturalists can check your fishing?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they paid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National Parks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 Naturalists spend most of there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 Naturalist need to be physically?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 Naturalists have to be able to get directions from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Naturalists have to be good with?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Bachelors     </w:t>
      </w:r>
      <w:r>
        <w:t xml:space="preserve">   Outdoors     </w:t>
      </w:r>
      <w:r>
        <w:t xml:space="preserve">   Government     </w:t>
      </w:r>
      <w:r>
        <w:t xml:space="preserve">   Animals     </w:t>
      </w:r>
      <w:r>
        <w:t xml:space="preserve">   Compass     </w:t>
      </w:r>
      <w:r>
        <w:t xml:space="preserve">   License     </w:t>
      </w:r>
      <w:r>
        <w:t xml:space="preserve">   Uniform     </w:t>
      </w:r>
      <w:r>
        <w:t xml:space="preserve">   Fifty three     </w:t>
      </w:r>
      <w:r>
        <w:t xml:space="preserve">   Fit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Naturalists Crossword puzzle</dc:title>
  <dcterms:created xsi:type="dcterms:W3CDTF">2021-10-11T14:02:37Z</dcterms:created>
  <dcterms:modified xsi:type="dcterms:W3CDTF">2021-10-11T14:02:37Z</dcterms:modified>
</cp:coreProperties>
</file>