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Parkdean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Pool    </w:t>
      </w:r>
      <w:r>
        <w:t xml:space="preserve">   Swimming    </w:t>
      </w:r>
      <w:r>
        <w:t xml:space="preserve">   Kayaking    </w:t>
      </w:r>
      <w:r>
        <w:t xml:space="preserve">   Surfing    </w:t>
      </w:r>
      <w:r>
        <w:t xml:space="preserve">   Paddleboarding    </w:t>
      </w:r>
      <w:r>
        <w:t xml:space="preserve">   Beach    </w:t>
      </w:r>
      <w:r>
        <w:t xml:space="preserve">   Lake    </w:t>
      </w:r>
      <w:r>
        <w:t xml:space="preserve">   Candyrock    </w:t>
      </w:r>
      <w:r>
        <w:t xml:space="preserve">   Postcards    </w:t>
      </w:r>
      <w:r>
        <w:t xml:space="preserve">   Sightseeing    </w:t>
      </w:r>
      <w:r>
        <w:t xml:space="preserve">   Ice cream    </w:t>
      </w:r>
      <w:r>
        <w:t xml:space="preserve">   Binoculars    </w:t>
      </w:r>
      <w:r>
        <w:t xml:space="preserve">   Muddy boots    </w:t>
      </w:r>
      <w:r>
        <w:t xml:space="preserve">   Flipflops    </w:t>
      </w:r>
      <w:r>
        <w:t xml:space="preserve">   Seashells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Parkdean</dc:title>
  <dcterms:created xsi:type="dcterms:W3CDTF">2021-10-11T14:03:02Z</dcterms:created>
  <dcterms:modified xsi:type="dcterms:W3CDTF">2021-10-11T14:03:02Z</dcterms:modified>
</cp:coreProperties>
</file>