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Parker Ahlbergs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things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land, equipment, money used to start or maintain a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Specific, measurable abilities that you would need to qualify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saw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containing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ways for an entity to raise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holds something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inches from moving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workers and machines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that is not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provided by people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drills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from evergreen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Parker Ahlbergs crossword puzzle</dc:title>
  <dcterms:created xsi:type="dcterms:W3CDTF">2021-10-11T14:02:39Z</dcterms:created>
  <dcterms:modified xsi:type="dcterms:W3CDTF">2021-10-11T14:02:39Z</dcterms:modified>
</cp:coreProperties>
</file>