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Parking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TRAFFICFLOW    </w:t>
      </w:r>
      <w:r>
        <w:t xml:space="preserve">   CHECKSURROUNDING    </w:t>
      </w:r>
      <w:r>
        <w:t xml:space="preserve">   APPROACHFROMREAR    </w:t>
      </w:r>
      <w:r>
        <w:t xml:space="preserve">   TARGET    </w:t>
      </w:r>
      <w:r>
        <w:t xml:space="preserve">   TAILSWING    </w:t>
      </w:r>
      <w:r>
        <w:t xml:space="preserve">   FOURWAYFLASHERS    </w:t>
      </w:r>
      <w:r>
        <w:t xml:space="preserve">   SPEED    </w:t>
      </w:r>
      <w:r>
        <w:t xml:space="preserve">   CAMERA    </w:t>
      </w:r>
      <w:r>
        <w:t xml:space="preserve">   MIRRORS    </w:t>
      </w:r>
      <w:r>
        <w:t xml:space="preserve">   GETTHEBIGPICTURE    </w:t>
      </w:r>
      <w:r>
        <w:t xml:space="preserve">   PLANYOURROUTE    </w:t>
      </w:r>
      <w:r>
        <w:t xml:space="preserve">   SCANWORKAREA    </w:t>
      </w:r>
      <w:r>
        <w:t xml:space="preserve">   PARALLELPARK    </w:t>
      </w:r>
      <w:r>
        <w:t xml:space="preserve">   CHECK ALL FOUR SIDES    </w:t>
      </w:r>
      <w:r>
        <w:t xml:space="preserve">   TWOFINGERSOFBROWN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Choices</dc:title>
  <dcterms:created xsi:type="dcterms:W3CDTF">2021-10-11T14:01:51Z</dcterms:created>
  <dcterms:modified xsi:type="dcterms:W3CDTF">2021-10-11T14:01:51Z</dcterms:modified>
</cp:coreProperties>
</file>