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Parking Lot Safety</w:t>
      </w:r>
    </w:p>
    <w:p>
      <w:pPr>
        <w:pStyle w:val="Questions"/>
      </w:pPr>
      <w:r>
        <w:t xml:space="preserve">1. GBHTIR ITSLHG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ANGYPI TIAENOTNT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EARNTSGR NAGERD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SALDVNIAM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GRDU SSWNAREAE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ECI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LILAGFN ISETM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OOTF RAEW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ALST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RORPEP GKPARIN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AVATNGR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YDBDU EYSMTS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IDNNEGOWR SEERNTID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Parking Lot Safety</dc:title>
  <dcterms:created xsi:type="dcterms:W3CDTF">2021-10-11T14:03:00Z</dcterms:created>
  <dcterms:modified xsi:type="dcterms:W3CDTF">2021-10-11T14:03:00Z</dcterms:modified>
</cp:coreProperties>
</file>