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shuffling gait    </w:t>
      </w:r>
      <w:r>
        <w:t xml:space="preserve">   medication    </w:t>
      </w:r>
      <w:r>
        <w:t xml:space="preserve">   bloodtest    </w:t>
      </w:r>
      <w:r>
        <w:t xml:space="preserve">   progressive    </w:t>
      </w:r>
      <w:r>
        <w:t xml:space="preserve">   diet    </w:t>
      </w:r>
      <w:r>
        <w:t xml:space="preserve">   brain    </w:t>
      </w:r>
      <w:r>
        <w:t xml:space="preserve">   bradykinesia    </w:t>
      </w:r>
      <w:r>
        <w:t xml:space="preserve">   crippling    </w:t>
      </w:r>
      <w:r>
        <w:t xml:space="preserve">   MRI    </w:t>
      </w:r>
      <w:r>
        <w:t xml:space="preserve">   rigid    </w:t>
      </w:r>
      <w:r>
        <w:t xml:space="preserve">   tremors    </w:t>
      </w:r>
      <w:r>
        <w:t xml:space="preserve">   low balance    </w:t>
      </w:r>
      <w:r>
        <w:t xml:space="preserve">   unknown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 Disease</dc:title>
  <dcterms:created xsi:type="dcterms:W3CDTF">2021-10-11T14:01:22Z</dcterms:created>
  <dcterms:modified xsi:type="dcterms:W3CDTF">2021-10-11T14:01:22Z</dcterms:modified>
</cp:coreProperties>
</file>