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</w:t>
      </w:r>
    </w:p>
    <w:p>
      <w:pPr>
        <w:pStyle w:val="Questions"/>
      </w:pPr>
      <w:r>
        <w:t xml:space="preserve">1. NMDAEOPI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SMEORRT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ETYAFS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NNDEEEPICNDE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ODGO NNOTIURIT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IOLTIYBM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ISAISSVET DCEIEV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DAVELPOO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NMIDIARB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TCMCIUMOIAONN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IEPERTETVI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PNONKSRASI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LATRECN UNVSOER SSTYEM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YDIIRIGT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EDABISNKYIAR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LTSROUPA ANTSIBTYILI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</dc:title>
  <dcterms:created xsi:type="dcterms:W3CDTF">2021-10-11T14:02:46Z</dcterms:created>
  <dcterms:modified xsi:type="dcterms:W3CDTF">2021-10-11T14:02:46Z</dcterms:modified>
</cp:coreProperties>
</file>