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Parkinson's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yoga    </w:t>
      </w:r>
      <w:r>
        <w:t xml:space="preserve">   therapy    </w:t>
      </w:r>
      <w:r>
        <w:t xml:space="preserve">   support groups    </w:t>
      </w:r>
      <w:r>
        <w:t xml:space="preserve">   stretching    </w:t>
      </w:r>
      <w:r>
        <w:t xml:space="preserve">   socialization    </w:t>
      </w:r>
      <w:r>
        <w:t xml:space="preserve">   sleep    </w:t>
      </w:r>
      <w:r>
        <w:t xml:space="preserve">   singing    </w:t>
      </w:r>
      <w:r>
        <w:t xml:space="preserve">   nutrition    </w:t>
      </w:r>
      <w:r>
        <w:t xml:space="preserve">   music    </w:t>
      </w:r>
      <w:r>
        <w:t xml:space="preserve">   movement    </w:t>
      </w:r>
      <w:r>
        <w:t xml:space="preserve">   mindfulness    </w:t>
      </w:r>
      <w:r>
        <w:t xml:space="preserve">   medication    </w:t>
      </w:r>
      <w:r>
        <w:t xml:space="preserve">   laughter    </w:t>
      </w:r>
      <w:r>
        <w:t xml:space="preserve">   hydration    </w:t>
      </w:r>
      <w:r>
        <w:t xml:space="preserve">   games    </w:t>
      </w:r>
      <w:r>
        <w:t xml:space="preserve">   friends    </w:t>
      </w:r>
      <w:r>
        <w:t xml:space="preserve">   family    </w:t>
      </w:r>
      <w:r>
        <w:t xml:space="preserve">   education    </w:t>
      </w:r>
      <w:r>
        <w:t xml:space="preserve">   dancing    </w:t>
      </w:r>
      <w:r>
        <w:t xml:space="preserve">   connection    </w:t>
      </w:r>
      <w:r>
        <w:t xml:space="preserve">   care partner    </w:t>
      </w:r>
      <w:r>
        <w:t xml:space="preserve">   boxing    </w:t>
      </w:r>
      <w:r>
        <w:t xml:space="preserve">   art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Parkinson's</dc:title>
  <dcterms:created xsi:type="dcterms:W3CDTF">2021-10-11T14:03:04Z</dcterms:created>
  <dcterms:modified xsi:type="dcterms:W3CDTF">2021-10-11T14:03:04Z</dcterms:modified>
</cp:coreProperties>
</file>